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732701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Оренбургская область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Первомайский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"Соболевская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МО информатиков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Сарсенбеков К.Г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1026980)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с Соболево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7327016" w:id="5"/>
    <w:p>
      <w:pPr>
        <w:sectPr>
          <w:pgSz w:w="11906" w:h="16383" w:orient="portrait"/>
        </w:sectPr>
      </w:pPr>
    </w:p>
    <w:bookmarkEnd w:id="5"/>
    <w:bookmarkEnd w:id="0"/>
    <w:bookmarkStart w:name="block-732701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7327017" w:id="8"/>
    <w:p>
      <w:pPr>
        <w:sectPr>
          <w:pgSz w:w="11906" w:h="16383" w:orient="portrait"/>
        </w:sectPr>
      </w:pPr>
    </w:p>
    <w:bookmarkEnd w:id="8"/>
    <w:bookmarkEnd w:id="6"/>
    <w:bookmarkStart w:name="block-7327018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7327018" w:id="10"/>
    <w:p>
      <w:pPr>
        <w:sectPr>
          <w:pgSz w:w="11906" w:h="16383" w:orient="portrait"/>
        </w:sectPr>
      </w:pPr>
    </w:p>
    <w:bookmarkEnd w:id="10"/>
    <w:bookmarkEnd w:id="9"/>
    <w:bookmarkStart w:name="block-7327019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7327019" w:id="12"/>
    <w:p>
      <w:pPr>
        <w:sectPr>
          <w:pgSz w:w="11906" w:h="16383" w:orient="portrait"/>
        </w:sectPr>
      </w:pPr>
    </w:p>
    <w:bookmarkEnd w:id="12"/>
    <w:bookmarkEnd w:id="11"/>
    <w:bookmarkStart w:name="block-7327021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327021" w:id="14"/>
    <w:p>
      <w:pPr>
        <w:sectPr>
          <w:pgSz w:w="16383" w:h="11906" w:orient="landscape"/>
        </w:sectPr>
      </w:pPr>
    </w:p>
    <w:bookmarkEnd w:id="14"/>
    <w:bookmarkEnd w:id="13"/>
    <w:bookmarkStart w:name="block-7327022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327022" w:id="16"/>
    <w:p>
      <w:pPr>
        <w:sectPr>
          <w:pgSz w:w="16383" w:h="11906" w:orient="landscape"/>
        </w:sectPr>
      </w:pPr>
    </w:p>
    <w:bookmarkEnd w:id="16"/>
    <w:bookmarkEnd w:id="15"/>
    <w:bookmarkStart w:name="block-7327020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1fdd9878-aabe-49b3-a26b-db65386f5009" w:id="18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7 класс/ Босова Л.Л., Босова А.Ю.,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1fdd9878-aabe-49b3-a26b-db65386f5009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8 класс/ Босова Л.Л., Босова А.Ю.,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1fdd9878-aabe-49b3-a26b-db65386f5009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189cf7f-a98c-4278-875e-bd585c01429c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bookmarkEnd w:id="2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5a8af3fe-6634-4595-ad67-2c1d899ea773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Информатика. 7–9 классы: методическое пособие / Л.Л. Босова, А.Ю. Босова. Методическое пособие содержит примерную рабочую программу</w:t>
      </w:r>
      <w:bookmarkEnd w:id="22"/>
      <w:r>
        <w:rPr>
          <w:sz w:val="28"/>
        </w:rPr>
        <w:br/>
      </w:r>
      <w:bookmarkStart w:name="5a8af3fe-6634-4595-ad67-2c1d899ea773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Пояснительная записка к завершённой предметной линии учебников «Информатика» для 7–9 классов общеобразовательных организаций / Л.Л. Босова, А.Ю. Босова</w:t>
      </w:r>
      <w:bookmarkEnd w:id="23"/>
      <w:r>
        <w:rPr>
          <w:sz w:val="28"/>
        </w:rPr>
        <w:br/>
      </w:r>
      <w:bookmarkStart w:name="5a8af3fe-6634-4595-ad67-2c1d899ea773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Информатика. 7–9 классы: примерная рабочая программа / Л.Л. Босова, А.Ю. Босова</w:t>
      </w:r>
      <w:bookmarkEnd w:id="24"/>
      <w:r>
        <w:rPr>
          <w:sz w:val="28"/>
        </w:rPr>
        <w:br/>
      </w:r>
      <w:bookmarkStart w:name="5a8af3fe-6634-4595-ad67-2c1d899ea773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Письмо Минобрнауки РФ от 28.10.2015 № 08-1786 "О рабочих программах учебных предметов"</w:t>
      </w:r>
      <w:bookmarkEnd w:id="25"/>
      <w:r>
        <w:rPr>
          <w:sz w:val="28"/>
        </w:rPr>
        <w:br/>
      </w:r>
      <w:bookmarkStart w:name="5a8af3fe-6634-4595-ad67-2c1d899ea773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Базовый, оптимальный и расширенный комплекты УМК Босова Л.Л. 5-11 классы</w:t>
      </w:r>
      <w:bookmarkEnd w:id="26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bd0f172-0fc7-47ad-bd72-029d95fdc8ad" w:id="27"/>
      <w:r>
        <w:rPr>
          <w:rFonts w:ascii="Times New Roman" w:hAnsi="Times New Roman"/>
          <w:b w:val="false"/>
          <w:i w:val="false"/>
          <w:color w:val="000000"/>
          <w:sz w:val="28"/>
        </w:rPr>
        <w:t>https://bosova.ru/metodist/authors/informatika</w:t>
      </w:r>
      <w:bookmarkEnd w:id="27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7327020" w:id="28"/>
    <w:p>
      <w:pPr>
        <w:sectPr>
          <w:pgSz w:w="11906" w:h="16383" w:orient="portrait"/>
        </w:sectPr>
      </w:pPr>
    </w:p>
    <w:bookmarkEnd w:id="28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