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85343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Оренбургская область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Первомайский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"Соболевская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МО информатиков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Сарсенбеков К Г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1886343)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с Соболево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853433" w:id="5"/>
    <w:p>
      <w:pPr>
        <w:sectPr>
          <w:pgSz w:w="11906" w:h="16383" w:orient="portrait"/>
        </w:sectPr>
      </w:pPr>
    </w:p>
    <w:bookmarkEnd w:id="5"/>
    <w:bookmarkEnd w:id="0"/>
    <w:bookmarkStart w:name="block-1385343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13853439" w:id="8"/>
    <w:p>
      <w:pPr>
        <w:sectPr>
          <w:pgSz w:w="11906" w:h="16383" w:orient="portrait"/>
        </w:sectPr>
      </w:pPr>
    </w:p>
    <w:bookmarkEnd w:id="8"/>
    <w:bookmarkEnd w:id="6"/>
    <w:bookmarkStart w:name="block-1385343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13853435" w:id="11"/>
    <w:p>
      <w:pPr>
        <w:sectPr>
          <w:pgSz w:w="11906" w:h="16383" w:orient="portrait"/>
        </w:sectPr>
      </w:pPr>
    </w:p>
    <w:bookmarkEnd w:id="11"/>
    <w:bookmarkEnd w:id="9"/>
    <w:bookmarkStart w:name="block-13853438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13853438" w:id="13"/>
    <w:p>
      <w:pPr>
        <w:sectPr>
          <w:pgSz w:w="11906" w:h="16383" w:orient="portrait"/>
        </w:sectPr>
      </w:pPr>
    </w:p>
    <w:bookmarkEnd w:id="13"/>
    <w:bookmarkEnd w:id="12"/>
    <w:bookmarkStart w:name="block-1385343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853436" w:id="15"/>
    <w:p>
      <w:pPr>
        <w:sectPr>
          <w:pgSz w:w="16383" w:h="11906" w:orient="landscape"/>
        </w:sectPr>
      </w:pPr>
    </w:p>
    <w:bookmarkEnd w:id="15"/>
    <w:bookmarkEnd w:id="14"/>
    <w:bookmarkStart w:name="block-13853434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853434" w:id="17"/>
    <w:p>
      <w:pPr>
        <w:sectPr>
          <w:pgSz w:w="16383" w:h="11906" w:orient="landscape"/>
        </w:sectPr>
      </w:pPr>
    </w:p>
    <w:bookmarkEnd w:id="17"/>
    <w:bookmarkEnd w:id="16"/>
    <w:bookmarkStart w:name="block-13853437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b9c5cdb-18be-47f9-a030-9274be780126" w:id="19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b9c5cdb-18be-47f9-a030-9274be78012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632365d-4a21-4b78-8f28-ca90d8f5976c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b34b0d0-0ffe-481c-ad75-b4c2cd5f5c6b" w:id="22"/>
      <w:r>
        <w:rPr>
          <w:rFonts w:ascii="Times New Roman" w:hAnsi="Times New Roman"/>
          <w:b w:val="false"/>
          <w:i w:val="false"/>
          <w:color w:val="000000"/>
          <w:sz w:val="28"/>
        </w:rPr>
        <w:t>Электронное приложение к учебнику «Информатика» для 10 класса. [ Подробнее ]</w:t>
      </w:r>
      <w:bookmarkEnd w:id="22"/>
      <w:r>
        <w:rPr>
          <w:sz w:val="28"/>
        </w:rPr>
        <w:br/>
      </w:r>
      <w:r>
        <w:rPr>
          <w:sz w:val="28"/>
        </w:rPr>
        <w:br/>
      </w:r>
      <w:bookmarkStart w:name="9b34b0d0-0ffe-481c-ad75-b4c2cd5f5c6b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Электронное приложение к учебнику «Информатика» для 11 класса. [ Подробнее ]</w:t>
      </w:r>
      <w:bookmarkEnd w:id="23"/>
      <w:r>
        <w:rPr>
          <w:sz w:val="28"/>
        </w:rPr>
        <w:br/>
      </w:r>
      <w:r>
        <w:rPr>
          <w:sz w:val="28"/>
        </w:rPr>
        <w:br/>
      </w:r>
      <w:bookmarkStart w:name="9b34b0d0-0ffe-481c-ad75-b4c2cd5f5c6b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Все ресурсы (презентации, тесты, ссылки на онлайн-тесты) структурированы в соответствии с оглавлением учебника.</w:t>
      </w:r>
      <w:bookmarkEnd w:id="24"/>
      <w:r>
        <w:rPr>
          <w:sz w:val="28"/>
        </w:rPr>
        <w:br/>
      </w:r>
      <w:bookmarkStart w:name="9b34b0d0-0ffe-481c-ad75-b4c2cd5f5c6b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Информатика. 10–11 классы. Базовый уровень: методическое пособие / Л.Л. Босова, А.Ю. Босова. Методическое пособие содержит примерную рабочую программу</w:t>
      </w:r>
      <w:bookmarkEnd w:id="25"/>
      <w:r>
        <w:rPr>
          <w:sz w:val="28"/>
        </w:rPr>
        <w:br/>
      </w:r>
      <w:bookmarkStart w:name="9b34b0d0-0ffe-481c-ad75-b4c2cd5f5c6b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Пояснительная записка к завершённой предметной линии учебников «Информатика. Базовый уровень» для 10–11 классов общеобразовательных организаций / Л.Л. Босова, А.Ю. Босова</w:t>
      </w:r>
      <w:bookmarkEnd w:id="26"/>
      <w:r>
        <w:rPr>
          <w:sz w:val="28"/>
        </w:rPr>
        <w:br/>
      </w:r>
      <w:bookmarkStart w:name="9b34b0d0-0ffe-481c-ad75-b4c2cd5f5c6b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Информатика. 10–11 классы. Базовый уровень: примерная рабочая программа / Л.Л. Босова, А.Ю. Босова</w:t>
      </w:r>
      <w:bookmarkEnd w:id="2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a532c22-1d17-43cc-a9dc-9c9ea6316796" w:id="28"/>
      <w:r>
        <w:rPr>
          <w:rFonts w:ascii="Times New Roman" w:hAnsi="Times New Roman"/>
          <w:b w:val="false"/>
          <w:i w:val="false"/>
          <w:color w:val="000000"/>
          <w:sz w:val="28"/>
        </w:rPr>
        <w:t>https://bosova.ru/metodist/authors/informatika/3/</w:t>
      </w:r>
      <w:bookmarkEnd w:id="28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853437" w:id="29"/>
    <w:p>
      <w:pPr>
        <w:sectPr>
          <w:pgSz w:w="11906" w:h="16383" w:orient="portrait"/>
        </w:sectPr>
      </w:pPr>
    </w:p>
    <w:bookmarkEnd w:id="2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